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书名：光明岛  中华经典典藏系列  尚书</w:t>
      </w:r>
    </w:p>
    <w:p>
      <w:r>
        <w:t>作者：李胜杰译注</w:t>
      </w:r>
    </w:p>
    <w:p>
      <w:r>
        <w:t>出版社：北京:光明日报出版社,2016.04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光明岛  中华经典典藏系列  尚书 评论地址：https://www.jiaokey.com/book/detail/14164472.html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