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书名：普通高等教育“十三五”规划精品教材  基础物理学讲义</w:t>
      </w:r>
    </w:p>
    <w:p>
      <w:r>
        <w:t>作者:邢秀文，胡毅，邓建杰主编</w:t>
      </w:r>
    </w:p>
    <w:p>
      <w:r>
        <w:t>出版社:武汉：武汉大学出版社</w:t>
      </w:r>
    </w:p>
    <w:p>
      <w:r>
        <w:t>出版日期：2015.01</w:t>
      </w:r>
    </w:p>
    <w:p>
      <w:r>
        <w:t>总页数：351</w:t>
      </w:r>
    </w:p>
    <w:p>
      <w:r>
        <w:t>更多请访问教客网:www.jiaokey.com</w:t>
      </w:r>
    </w:p>
    <w:p>
      <w:r>
        <w:t>普通高等教育“十三五”规划精品教材  基础物理学讲义评论地址：https://www.jiaokey.com/book/detail/14164427.html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