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书名：幻化成风  动漫歌曲改编的长笛曲</w:t>
      </w:r>
    </w:p>
    <w:p>
      <w:r>
        <w:t>作者：林岑芳编著</w:t>
      </w:r>
    </w:p>
    <w:p>
      <w:r>
        <w:t>出版社：合肥:安徽文艺出版社,2016.02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幻化成风  动漫歌曲改编的长笛曲 评论地址：https://www.jiaokey.com/book/detail/14164411.html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