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抚慰  陪伴  祝愿  大学生心理健康热点与难点问题的心理解读与策略探索</w:t>
      </w:r>
    </w:p>
    <w:p>
      <w:r>
        <w:rPr>
          <w:rFonts w:ascii="宋体" w:hAnsi="宋体" w:eastAsia="宋体"/>
          <w:sz w:val="24"/>
        </w:rPr>
        <w:t>李先锋主编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抚慰  陪伴  祝愿  大学生心理健康热点与难点问题的心理解读与策略探索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本书出售、求购地址：https://www.jiaokey.com/book/detail/14164399.html</w:t>
      </w:r>
    </w:p>
    <w:p>
      <w:r>
        <w:t>更多相关图书推荐：https://www.jiaokey.com</w:t>
      </w:r>
    </w:p>
    <w:p>
      <w:r>
        <w:t>李先锋主编 其他作品：https://www.jiaokey.com/tag/李先锋主编.html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关键词搜索：https://www.jiaokey.com/tag/抚慰  陪伴  祝愿  大学生心理健康热点与难点问题的心理解读与策略探索.html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