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书名：全国大型教育与心理典籍系列  心理健康教育县城教材  初中  心渠</w:t>
      </w:r>
    </w:p>
    <w:p>
      <w:r>
        <w:t>作者：秦杰主编</w:t>
      </w:r>
    </w:p>
    <w:p>
      <w:r>
        <w:t>出版社：北京:开明出版社,2015.03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全国大型教育与心理典籍系列  心理健康教育县城教材  初中  心渠 评论地址：https://www.jiaokey.com/book/detail/14164397.html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