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一起写作  一位草根教师的作文实践</w:t>
      </w:r>
    </w:p>
    <w:p>
      <w:r>
        <w:rPr>
          <w:rFonts w:ascii="宋体" w:hAnsi="宋体" w:eastAsia="宋体"/>
          <w:sz w:val="24"/>
        </w:rPr>
        <w:t>潘非凡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4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一起写作  一位草根教师的作文实践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潘非凡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9787210085645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位扎根基层的草根教师写作教学实践的结晶。作者追寻语文特级教师管建刚的脚步进行“作文革命”，通过创办《杨柳月报》，利用八年时间指导学生发表200余篇习作。分为“我的作文故事”、“我的作文课例”、“我的教育故事”三大板块，鲜活的作文故事，详实的作文课例。</w:t>
      </w:r>
    </w:p>
    <w:p/>
    <w:p>
      <w:r>
        <w:t>本书出售、求购地址：https://www.jiaokey.com/book/detail/14164385.html</w:t>
      </w:r>
    </w:p>
    <w:p>
      <w:r>
        <w:t>更多各科教学法、教学参考书图书推荐：https://www.jiaokey.com</w:t>
      </w:r>
    </w:p>
    <w:p>
      <w:r>
        <w:t>潘非凡 其他作品：https://www.jiaokey.com/tag/潘非凡.html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关键词搜索：https://www.jiaokey.com/tag/作文课-教学研究-小学.html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