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书名：乡村规划建设99问</w:t>
      </w:r>
    </w:p>
    <w:p>
      <w:r>
        <w:t>作者：农家书屋九九文库编写组编</w:t>
      </w:r>
    </w:p>
    <w:p>
      <w:r>
        <w:t>出版社：南昌:江西教育出版社,2015.01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乡村规划建设99问 评论地址：https://www.jiaokey.com/book/detail/14164384.html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