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后浪·秘密花园涂绘学院系列丛书  梦之恋曲</w:t>
      </w:r>
    </w:p>
    <w:p>
      <w:r>
        <w:rPr>
          <w:rFonts w:ascii="宋体" w:hAnsi="宋体" w:eastAsia="宋体"/>
          <w:sz w:val="24"/>
        </w:rPr>
        <w:t>（德）阿斯艾蒂森著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后浪·秘密花园涂绘学院系列丛书  梦之恋曲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（德）阿斯艾蒂森著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本书出售、求购地址：https://www.jiaokey.com/book/detail/14164378.html</w:t>
      </w:r>
    </w:p>
    <w:p>
      <w:r>
        <w:t>更多相关图书推荐：https://www.jiaokey.com</w:t>
      </w:r>
    </w:p>
    <w:p>
      <w:r>
        <w:t>（德）阿斯艾蒂森著 其他作品：https://www.jiaokey.com/tag/（德）阿斯艾蒂森著.html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关键词搜索：https://www.jiaokey.com/tag/后浪·秘密花园涂绘学院系列丛书  梦之恋曲.html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