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为孩子幸福人生奠基  聚焦育人目标，践行办学理念初探</w:t>
      </w:r>
    </w:p>
    <w:p>
      <w:r>
        <w:rPr>
          <w:rFonts w:ascii="宋体" w:hAnsi="宋体" w:eastAsia="宋体"/>
          <w:sz w:val="24"/>
        </w:rPr>
        <w:t>余晓灵，于纪永，万红，陈雪芬主编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为孩子幸福人生奠基  聚焦育人目标，践行办学理念初探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余晓灵，于纪永，万红，陈雪芬主编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本书出售、求购地址：https://www.jiaokey.com/book/detail/14164368.html</w:t>
      </w:r>
    </w:p>
    <w:p>
      <w:r>
        <w:t>更多相关图书推荐：https://www.jiaokey.com</w:t>
      </w:r>
    </w:p>
    <w:p>
      <w:r>
        <w:t>余晓灵，于纪永，万红，陈雪芬主编 其他作品：https://www.jiaokey.com/tag/余晓灵，于纪永，万红，陈雪芬主编.html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关键词搜索：https://www.jiaokey.com/tag/为孩子幸福人生奠基  聚焦育人目标，践行办学理念初探.html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