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书名：指尖上的经典  二胡金曲100首  注释版</w:t>
      </w:r>
    </w:p>
    <w:p>
      <w:r>
        <w:t>作者：武忠水编著</w:t>
      </w:r>
    </w:p>
    <w:p>
      <w:r>
        <w:t>出版社：合肥:安徽文艺出版社,2016.08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指尖上的经典  二胡金曲100首  注释版 评论地址：https://www.jiaokey.com/book/detail/14164360.html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