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书名：TOP甜点师派&amp;amp;塔私藏作</w:t>
      </w:r>
    </w:p>
    <w:p>
      <w:r>
        <w:t>作者：（日）旭屋出版书籍编辑部主编；林美琪译</w:t>
      </w:r>
    </w:p>
    <w:p>
      <w:r>
        <w:t>出版社：北京:光明日报出版社,2016.07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TOP甜点师派&amp;amp;塔私藏作 评论地址：https://www.jiaokey.com/book/detail/14164355.html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