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书名：一个人的电影史  王朔与后新时期中国电影</w:t>
      </w:r>
    </w:p>
    <w:p>
      <w:r>
        <w:t>作者：桂琳著</w:t>
      </w:r>
    </w:p>
    <w:p>
      <w:r>
        <w:t>出版社：北京:中国电影出版社,2016.10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一个人的电影史  王朔与后新时期中国电影 评论地址：https://www.jiaokey.com/book/detail/14164345.html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