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当代运动与艺术潮流  世界服饰卷  人类物质文明与精神文明的产物</w:t>
      </w:r>
    </w:p>
    <w:p>
      <w:r>
        <w:rPr>
          <w:rFonts w:ascii="宋体" w:hAnsi="宋体" w:eastAsia="宋体"/>
          <w:sz w:val="24"/>
        </w:rPr>
        <w:t>李香浓编著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当代运动与艺术潮流  世界服饰卷  人类物质文明与精神文明的产物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李香浓编著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本书出售、求购地址：https://www.jiaokey.com/book/detail/14164341.html</w:t>
      </w:r>
    </w:p>
    <w:p>
      <w:r>
        <w:t>更多相关图书推荐：https://www.jiaokey.com</w:t>
      </w:r>
    </w:p>
    <w:p>
      <w:r>
        <w:t>李香浓编著 其他作品：https://www.jiaokey.com/tag/李香浓编著.html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关键词搜索：https://www.jiaokey.com/tag/当代运动与艺术潮流  世界服饰卷  人类物质文明与精神文明的产物.html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