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超级收纳女王的3倍速魔法生活  风行全球的断舍离完全实践版</w:t>
      </w:r>
    </w:p>
    <w:p>
      <w:r>
        <w:rPr>
          <w:rFonts w:ascii="宋体" w:hAnsi="宋体" w:eastAsia="宋体"/>
          <w:sz w:val="24"/>
        </w:rPr>
        <w:t>（韩）赵允庆著；尚明明译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超级收纳女王的3倍速魔法生活  风行全球的断舍离完全实践版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（韩）赵允庆著；尚明明译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本书出售、求购地址：https://www.jiaokey.com/book/detail/14164324.html</w:t>
      </w:r>
    </w:p>
    <w:p>
      <w:r>
        <w:t>更多相关图书推荐：https://www.jiaokey.com</w:t>
      </w:r>
    </w:p>
    <w:p>
      <w:r>
        <w:t>（韩）赵允庆著；尚明明译 其他作品：https://www.jiaokey.com/tag/（韩）赵允庆著；尚明明译.html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关键词搜索：https://www.jiaokey.com/tag/超级收纳女王的3倍速魔法生活  风行全球的断舍离完全实践版.html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