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整合与超越  三级课程整体建设研究的框架、路径与思考</w:t>
      </w:r>
    </w:p>
    <w:p>
      <w:r>
        <w:rPr>
          <w:rFonts w:ascii="宋体" w:hAnsi="宋体" w:eastAsia="宋体"/>
          <w:sz w:val="24"/>
        </w:rPr>
        <w:t>杨德军等著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整合与超越  三级课程整体建设研究的框架、路径与思考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本书出售、求购地址：https://www.jiaokey.com/book/detail/14164310.html</w:t>
      </w:r>
    </w:p>
    <w:p>
      <w:r>
        <w:t>更多相关图书推荐：https://www.jiaokey.com</w:t>
      </w:r>
    </w:p>
    <w:p>
      <w:r>
        <w:t>杨德军等著 其他作品：https://www.jiaokey.com/tag/杨德军等著.html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关键词搜索：https://www.jiaokey.com/tag/整合与超越  三级课程整体建设研究的框架、路径与思考.html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