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书名：凤阳花鼓戏研究</w:t>
      </w:r>
    </w:p>
    <w:p>
      <w:r>
        <w:t>作者：裘新江，周熙婷著</w:t>
      </w:r>
    </w:p>
    <w:p>
      <w:r>
        <w:t>出版社：合肥:合肥工业大学出版社,2015.12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凤阳花鼓戏研究 评论地址：https://www.jiaokey.com/book/detail/14164297.html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