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云南民族传统体育</w:t>
      </w:r>
    </w:p>
    <w:p>
      <w:r>
        <w:rPr>
          <w:rFonts w:ascii="宋体" w:hAnsi="宋体" w:eastAsia="宋体"/>
          <w:sz w:val="24"/>
        </w:rPr>
        <w:t>施吉良，李超，王聚安主编；张杰，杨兴美，李若果副主编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云南民族传统体育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施吉良，李超，王聚安主编；张杰，杨兴美，李若果副主编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本书出售、求购地址：https://www.jiaokey.com/book/detail/14164282.html</w:t>
      </w:r>
    </w:p>
    <w:p>
      <w:r>
        <w:t>更多相关图书推荐：https://www.jiaokey.com</w:t>
      </w:r>
    </w:p>
    <w:p>
      <w:r>
        <w:t>施吉良，李超，王聚安主编；张杰，杨兴美，李若果副主编 其他作品：https://www.jiaokey.com/tag/施吉良，李超，王聚安主编；张杰，杨兴美，李若果副主编.html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关键词搜索：https://www.jiaokey.com/tag/云南民族传统体育.html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