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书名：不一样的云南  那些被时光湮没的地方</w:t>
      </w:r>
    </w:p>
    <w:p>
      <w:r>
        <w:t>作者:林小垚著</w:t>
      </w:r>
    </w:p>
    <w:p>
      <w:r>
        <w:t>出版社:北京:中国旅游出版社,2016.05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不一样的云南  那些被时光湮没的地方评论地址：https://www.jiaokey.com/book/detail/14164273.html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