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彩笔就是魔法棒，与Poom一起为童话故事涂色</w:t>
      </w:r>
    </w:p>
    <w:p>
      <w:r>
        <w:rPr>
          <w:rFonts w:ascii="宋体" w:hAnsi="宋体" w:eastAsia="宋体"/>
          <w:sz w:val="24"/>
        </w:rPr>
        <w:t>（韩）朴贤珍绘；曹惊喆译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彩笔就是魔法棒，与Poom一起为童话故事涂色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（韩）朴贤珍绘；曹惊喆译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本书出售、求购地址：https://www.jiaokey.com/book/detail/14164223.html</w:t>
      </w:r>
    </w:p>
    <w:p>
      <w:r>
        <w:t>更多相关图书推荐：https://www.jiaokey.com</w:t>
      </w:r>
    </w:p>
    <w:p>
      <w:r>
        <w:t>（韩）朴贤珍绘；曹惊喆译 其他作品：https://www.jiaokey.com/tag/（韩）朴贤珍绘；曹惊喆译.html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关键词搜索：https://www.jiaokey.com/tag/彩笔就是魔法棒，与Poom一起为童话故事涂色.html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