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青州历史文化丛书  房可壮与偕园</w:t>
      </w:r>
    </w:p>
    <w:p>
      <w:r>
        <w:rPr>
          <w:rFonts w:ascii="宋体" w:hAnsi="宋体" w:eastAsia="宋体"/>
          <w:sz w:val="24"/>
        </w:rPr>
        <w:t>郑玉章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青州历史文化丛书  房可壮与偕园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郑玉章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本书出售、求购地址：https://www.jiaokey.com/book/detail/14164215.html</w:t>
      </w:r>
    </w:p>
    <w:p>
      <w:r>
        <w:t>更多相关图书推荐：https://www.jiaokey.com</w:t>
      </w:r>
    </w:p>
    <w:p>
      <w:r>
        <w:t>郑玉章 其他作品：https://www.jiaokey.com/tag/郑玉章.html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关键词搜索：https://www.jiaokey.com/tag/青州历史文化丛书  房可壮与偕园.html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