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无砟轨道铁路路基  技术关键、路径与措施</w:t>
      </w:r>
    </w:p>
    <w:p>
      <w:r>
        <w:rPr>
          <w:rFonts w:ascii="宋体" w:hAnsi="宋体" w:eastAsia="宋体"/>
          <w:sz w:val="24"/>
        </w:rPr>
        <w:t>魏永幸著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无砟轨道铁路路基  技术关键、路径与措施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本书出售、求购地址：https://www.jiaokey.com/book/detail/14164212.html</w:t>
      </w:r>
    </w:p>
    <w:p>
      <w:r>
        <w:t>更多相关图书推荐：https://www.jiaokey.com</w:t>
      </w:r>
    </w:p>
    <w:p>
      <w:r>
        <w:t>魏永幸著 其他作品：https://www.jiaokey.com/tag/魏永幸著.html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关键词搜索：https://www.jiaokey.com/tag/无砟轨道铁路路基  技术关键、路径与措施.html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