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典型场所消防安全</w:t>
      </w:r>
    </w:p>
    <w:p>
      <w:r>
        <w:rPr>
          <w:rFonts w:ascii="宋体" w:hAnsi="宋体" w:eastAsia="宋体"/>
          <w:sz w:val="24"/>
        </w:rPr>
        <w:t>王海荣，银卫华主编；江娱，李海清副主编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典型场所消防安全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王海荣，银卫华主编；江娱，李海清副主编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本书出售、求购地址：https://www.jiaokey.com/book/detail/14164139.html</w:t>
      </w:r>
    </w:p>
    <w:p>
      <w:r>
        <w:t>更多相关图书推荐：https://www.jiaokey.com</w:t>
      </w:r>
    </w:p>
    <w:p>
      <w:r>
        <w:t>王海荣，银卫华主编；江娱，李海清副主编 其他作品：https://www.jiaokey.com/tag/王海荣，银卫华主编；江娱，李海清副主编.html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关键词搜索：https://www.jiaokey.com/tag/典型场所消防安全.html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