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书名：土工合成材料加筋土结构应用技术指南</w:t>
      </w:r>
    </w:p>
    <w:p>
      <w:r>
        <w:t>作者：杨广庆，徐超，张孟喜主编；丁金华，苏谦，何波副主编</w:t>
      </w:r>
    </w:p>
    <w:p>
      <w:r>
        <w:t>出版社：北京：人民交通出版社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土工合成材料加筋土结构应用技术指南 评论地址：https://www.jiaokey.com/book/detail/14164128.html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