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绿色建筑施工与管理  2016</w:t>
      </w:r>
    </w:p>
    <w:p>
      <w:r>
        <w:rPr>
          <w:rFonts w:ascii="宋体" w:hAnsi="宋体" w:eastAsia="宋体"/>
          <w:sz w:val="24"/>
        </w:rPr>
        <w:t>湖南省土木建筑学会，杨承惁，陈浩主编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绿色建筑施工与管理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湖南省土木建筑学会，杨承惁，陈浩主编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本书出售、求购地址：https://www.jiaokey.com/book/detail/14164122.html</w:t>
      </w:r>
    </w:p>
    <w:p>
      <w:r>
        <w:t>更多相关图书推荐：https://www.jiaokey.com</w:t>
      </w:r>
    </w:p>
    <w:p>
      <w:r>
        <w:t>湖南省土木建筑学会，杨承惁，陈浩主编 其他作品：https://www.jiaokey.com/tag/湖南省土木建筑学会，杨承惁，陈浩主编.html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关键词搜索：https://www.jiaokey.com/tag/绿色建筑施工与管理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