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精简版</w:t>
      </w:r>
    </w:p>
    <w:p>
      <w:r>
        <w:rPr>
          <w:rFonts w:ascii="宋体" w:hAnsi="宋体" w:eastAsia="宋体"/>
          <w:sz w:val="24"/>
        </w:rPr>
        <w:t>王恒，赵友萍主编；江依，吴海琪，陈靓秋副主编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王恒，赵友萍主编；江依，吴海琪，陈靓秋副主编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本书出售、求购地址：https://www.jiaokey.com/book/detail/14164112.html</w:t>
      </w:r>
    </w:p>
    <w:p>
      <w:r>
        <w:t>更多相关图书推荐：https://www.jiaokey.com</w:t>
      </w:r>
    </w:p>
    <w:p>
      <w:r>
        <w:t>王恒，赵友萍主编；江依，吴海琪，陈靓秋副主编 其他作品：https://www.jiaokey.com/tag/王恒，赵友萍主编；江依，吴海琪，陈靓秋副主编.html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关键词搜索：https://www.jiaokey.com/tag/西方经济学  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