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建筑结构检测鉴定与加固技术</w:t>
      </w:r>
    </w:p>
    <w:p>
      <w:r>
        <w:rPr>
          <w:rFonts w:ascii="宋体" w:hAnsi="宋体" w:eastAsia="宋体"/>
          <w:sz w:val="24"/>
        </w:rPr>
        <w:t>袁广林，鲁彩凤，李庆涛，王勇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建筑结构检测鉴定与加固技术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袁广林，鲁彩凤，李庆涛，王勇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本书出售、求购地址：https://www.jiaokey.com/book/detail/14164110.html</w:t>
      </w:r>
    </w:p>
    <w:p>
      <w:r>
        <w:t>更多相关图书推荐：https://www.jiaokey.com</w:t>
      </w:r>
    </w:p>
    <w:p>
      <w:r>
        <w:t>袁广林，鲁彩凤，李庆涛，王勇 其他作品：https://www.jiaokey.com/tag/袁广林，鲁彩凤，李庆涛，王勇.html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关键词搜索：https://www.jiaokey.com/tag/建筑结构检测鉴定与加固技术.html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