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书名：建筑工程施工质量验收资料范例与填表说明  上  第3版  依据GV50300-2013及各专业验收规范编制</w:t>
      </w:r>
    </w:p>
    <w:p>
      <w:r>
        <w:t>作者：《建设工程文件归档规范》GB 50328-2014编制组，北京建科研软件技术有限公司编著</w:t>
      </w:r>
    </w:p>
    <w:p>
      <w:r>
        <w:t>出版社：</w:t>
      </w:r>
    </w:p>
    <w:p>
      <w:r>
        <w:t>出版日期：2014.11</w:t>
      </w:r>
    </w:p>
    <w:p>
      <w:r>
        <w:t>总页数：692</w:t>
      </w:r>
    </w:p>
    <w:p>
      <w:r>
        <w:t>更多请访问教客网: www.jiaokey.com</w:t>
      </w:r>
    </w:p>
    <w:p>
      <w:r>
        <w:t>建筑工程施工质量验收资料范例与填表说明  上  第3版  依据GV50300-2013及各专业验收规范编制 评论地址：https://www.jiaokey.com/book/detail/14164074.html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