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中国上市公司并购与重组的实证研究</w:t>
      </w:r>
    </w:p>
    <w:p>
      <w:r>
        <w:rPr>
          <w:rFonts w:ascii="宋体" w:hAnsi="宋体" w:eastAsia="宋体"/>
          <w:sz w:val="24"/>
        </w:rPr>
        <w:t>李善民，陈玉罡，曾昭灶等著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中国上市公司并购与重组的实证研究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李善民，陈玉罡，曾昭灶等著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本书出售、求购地址：https://www.jiaokey.com/book/detail/14164051.html</w:t>
      </w:r>
    </w:p>
    <w:p>
      <w:r>
        <w:t>更多相关图书推荐：https://www.jiaokey.com</w:t>
      </w:r>
    </w:p>
    <w:p>
      <w:r>
        <w:t>李善民，陈玉罡，曾昭灶等著 其他作品：https://www.jiaokey.com/tag/李善民，陈玉罡，曾昭灶等著.html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关键词搜索：https://www.jiaokey.com/tag/中国上市公司并购与重组的实证研究.html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