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城乡公共客运发展机理与组织方法</w:t>
      </w:r>
    </w:p>
    <w:p>
      <w:r>
        <w:rPr>
          <w:rFonts w:ascii="宋体" w:hAnsi="宋体" w:eastAsia="宋体"/>
          <w:sz w:val="24"/>
        </w:rPr>
        <w:t>过秀成，姜晓红，杨洁著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城乡公共客运发展机理与组织方法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过秀成，姜晓红，杨洁著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本书出售、求购地址：https://www.jiaokey.com/book/detail/14164020.html</w:t>
      </w:r>
    </w:p>
    <w:p>
      <w:r>
        <w:t>更多相关图书推荐：https://www.jiaokey.com</w:t>
      </w:r>
    </w:p>
    <w:p>
      <w:r>
        <w:t>过秀成，姜晓红，杨洁著 其他作品：https://www.jiaokey.com/tag/过秀成，姜晓红，杨洁著.html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关键词搜索：https://www.jiaokey.com/tag/城乡公共客运发展机理与组织方法.html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