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新服务开发前后台结构、知识转移与开发绩效研究</w:t>
      </w:r>
    </w:p>
    <w:p>
      <w:r>
        <w:rPr>
          <w:rFonts w:ascii="宋体" w:hAnsi="宋体" w:eastAsia="宋体"/>
          <w:sz w:val="24"/>
        </w:rPr>
        <w:t>黄秋波著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新服务开发前后台结构、知识转移与开发绩效研究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本书出售、求购地址：https://www.jiaokey.com/book/detail/14164004.html</w:t>
      </w:r>
    </w:p>
    <w:p>
      <w:r>
        <w:t>更多相关图书推荐：https://www.jiaokey.com</w:t>
      </w:r>
    </w:p>
    <w:p>
      <w:r>
        <w:t>黄秋波著 其他作品：https://www.jiaokey.com/tag/黄秋波著.html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关键词搜索：https://www.jiaokey.com/tag/新服务开发前后台结构、知识转移与开发绩效研究.html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