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重大工程的动力灾变学术著作丛书  大跨桥梁的风致灾变</w:t>
      </w:r>
    </w:p>
    <w:p>
      <w:r>
        <w:rPr>
          <w:rFonts w:ascii="宋体" w:hAnsi="宋体" w:eastAsia="宋体"/>
          <w:sz w:val="24"/>
        </w:rPr>
        <w:t>葛耀君，陈政清，李惠等编著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重大工程的动力灾变学术著作丛书  大跨桥梁的风致灾变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葛耀君，陈政清，李惠等编著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本书出售、求购地址：https://www.jiaokey.com/book/detail/14164002.html</w:t>
      </w:r>
    </w:p>
    <w:p>
      <w:r>
        <w:t>更多相关图书推荐：https://www.jiaokey.com</w:t>
      </w:r>
    </w:p>
    <w:p>
      <w:r>
        <w:t>葛耀君，陈政清，李惠等编著 其他作品：https://www.jiaokey.com/tag/葛耀君，陈政清，李惠等编著.html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关键词搜索：https://www.jiaokey.com/tag/重大工程的动力灾变学术著作丛书  大跨桥梁的风致灾变.html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