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书名：华中传播研究  第2辑</w:t>
      </w:r>
    </w:p>
    <w:p>
      <w:r>
        <w:t>作者：《华中传播研究》编委会编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华中传播研究  第2辑 评论地址：https://www.jiaokey.com/book/detail/14163998.html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