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南四湖流域水资源工序格局与对策研究</w:t>
      </w:r>
    </w:p>
    <w:p>
      <w:r>
        <w:rPr>
          <w:rFonts w:ascii="宋体" w:hAnsi="宋体" w:eastAsia="宋体"/>
          <w:sz w:val="24"/>
        </w:rPr>
        <w:t>董洁，刁艳芳，张庆华等著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南四湖流域水资源工序格局与对策研究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董洁，刁艳芳，张庆华等著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本书出售、求购地址：https://www.jiaokey.com/book/detail/14163982.html</w:t>
      </w:r>
    </w:p>
    <w:p>
      <w:r>
        <w:t>更多相关图书推荐：https://www.jiaokey.com</w:t>
      </w:r>
    </w:p>
    <w:p>
      <w:r>
        <w:t>董洁，刁艳芳，张庆华等著 其他作品：https://www.jiaokey.com/tag/董洁，刁艳芳，张庆华等著.html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关键词搜索：https://www.jiaokey.com/tag/南四湖流域水资源工序格局与对策研究.html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