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中国最美的深宅大院  4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中国最美的深宅大院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本书出售、求购地址：https://www.jiaokey.com/book/detail/14163943.html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关键词搜索：https://www.jiaokey.com/tag/中国最美的深宅大院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