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西安建筑科技大学，北京建筑大学合编；雷光明，杨谆主编；文配芳，赵珺副主编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西安建筑科技大学，北京建筑大学合编；雷光明，杨谆主编；文配芳，赵珺副主编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本书出售、求购地址：https://www.jiaokey.com/book/detail/14163877.html</w:t>
      </w:r>
    </w:p>
    <w:p>
      <w:r>
        <w:t>更多相关图书推荐：https://www.jiaokey.com</w:t>
      </w:r>
    </w:p>
    <w:p>
      <w:r>
        <w:t>西安建筑科技大学，北京建筑大学合编；雷光明，杨谆主编；文配芳，赵珺副主编 其他作品：https://www.jiaokey.com/tag/西安建筑科技大学，北京建筑大学合编；雷光明，杨谆主编；文配芳，赵珺副主编.html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