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新型城镇化背景下徐州市域中心镇总体规划编制研究</w:t>
      </w:r>
    </w:p>
    <w:p>
      <w:r>
        <w:rPr>
          <w:rFonts w:ascii="宋体" w:hAnsi="宋体" w:eastAsia="宋体"/>
          <w:sz w:val="24"/>
        </w:rPr>
        <w:t>徐州市规划局编；张可远主编；孟宪芬，张金翠副主编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新型城镇化背景下徐州市域中心镇总体规划编制研究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徐州市规划局编；张可远主编；孟宪芬，张金翠副主编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本书出售、求购地址：https://www.jiaokey.com/book/detail/14163872.html</w:t>
      </w:r>
    </w:p>
    <w:p>
      <w:r>
        <w:t>更多相关图书推荐：https://www.jiaokey.com</w:t>
      </w:r>
    </w:p>
    <w:p>
      <w:r>
        <w:t>徐州市规划局编；张可远主编；孟宪芬，张金翠副主编 其他作品：https://www.jiaokey.com/tag/徐州市规划局编；张可远主编；孟宪芬，张金翠副主编.html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关键词搜索：https://www.jiaokey.com/tag/新型城镇化背景下徐州市域中心镇总体规划编制研究.html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