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砂岩泥岩单护盾TBM地铁施工技术</w:t>
      </w:r>
    </w:p>
    <w:p>
      <w:r>
        <w:rPr>
          <w:rFonts w:ascii="宋体" w:hAnsi="宋体" w:eastAsia="宋体"/>
          <w:sz w:val="24"/>
        </w:rPr>
        <w:t>汪强宗，孙鹤明，王文广等主编；张磊，樊德东副主编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砂岩泥岩单护盾TBM地铁施工技术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汪强宗，孙鹤明，王文广等主编；张磊，樊德东副主编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本书出售、求购地址：https://www.jiaokey.com/book/detail/14163866.html</w:t>
      </w:r>
    </w:p>
    <w:p>
      <w:r>
        <w:t>更多相关图书推荐：https://www.jiaokey.com</w:t>
      </w:r>
    </w:p>
    <w:p>
      <w:r>
        <w:t>汪强宗，孙鹤明，王文广等主编；张磊，樊德东副主编 其他作品：https://www.jiaokey.com/tag/汪强宗，孙鹤明，王文广等主编；张磊，樊德东副主编.html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关键词搜索：https://www.jiaokey.com/tag/砂岩泥岩单护盾TBM地铁施工技术.html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