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水库大坝安全研究与管理系统开发</w:t>
      </w:r>
    </w:p>
    <w:p>
      <w:r>
        <w:rPr>
          <w:rFonts w:ascii="宋体" w:hAnsi="宋体" w:eastAsia="宋体"/>
          <w:sz w:val="24"/>
        </w:rPr>
        <w:t>贾金生，赵春，郑璀莹等著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水库大坝安全研究与管理系统开发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贾金生，赵春，郑璀莹等著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本书出售、求购地址：https://www.jiaokey.com/book/detail/14163862.html</w:t>
      </w:r>
    </w:p>
    <w:p>
      <w:r>
        <w:t>更多相关图书推荐：https://www.jiaokey.com</w:t>
      </w:r>
    </w:p>
    <w:p>
      <w:r>
        <w:t>贾金生，赵春，郑璀莹等著 其他作品：https://www.jiaokey.com/tag/贾金生，赵春，郑璀莹等著.html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关键词搜索：https://www.jiaokey.com/tag/水库大坝安全研究与管理系统开发.html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