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书名：建筑施工组织与管理</w:t>
      </w:r>
    </w:p>
    <w:p>
      <w:r>
        <w:t>作者：杨卫国，张江威，冯敏主编；赵小春，冯超，周婷等副主编</w:t>
      </w:r>
    </w:p>
    <w:p>
      <w:r>
        <w:t>出版社：成都：电子科技大学出版社</w:t>
      </w:r>
    </w:p>
    <w:p>
      <w:r>
        <w:t>出版日期：2015.02</w:t>
      </w:r>
    </w:p>
    <w:p>
      <w:r>
        <w:t>总页数：252</w:t>
      </w:r>
    </w:p>
    <w:p>
      <w:r>
        <w:t>更多请访问教客网: www.jiaokey.com</w:t>
      </w:r>
    </w:p>
    <w:p>
      <w:r>
        <w:t>建筑施工组织与管理 评论地址：https://www.jiaokey.com/book/detail/14163861.html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