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强膨胀土渠坡破坏机理及处理技术</w:t>
      </w:r>
    </w:p>
    <w:p>
      <w:r>
        <w:rPr>
          <w:rFonts w:ascii="宋体" w:hAnsi="宋体" w:eastAsia="宋体"/>
          <w:sz w:val="24"/>
        </w:rPr>
        <w:t>陈善雄，赵旻，冷星火等著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强膨胀土渠坡破坏机理及处理技术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陈善雄，赵旻，冷星火等著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本书出售、求购地址：https://www.jiaokey.com/book/detail/14163857.html</w:t>
      </w:r>
    </w:p>
    <w:p>
      <w:r>
        <w:t>更多相关图书推荐：https://www.jiaokey.com</w:t>
      </w:r>
    </w:p>
    <w:p>
      <w:r>
        <w:t>陈善雄，赵旻，冷星火等著 其他作品：https://www.jiaokey.com/tag/陈善雄，赵旻，冷星火等著.html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关键词搜索：https://www.jiaokey.com/tag/强膨胀土渠坡破坏机理及处理技术.html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