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证券业从业资格考试专用辅导用书  历年真题考点归类精解及预测证券交易  2012最新版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证券业从业资格考试专用辅导用书  历年真题考点归类精解及预测证券交易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本书出售、求购地址：https://www.jiaokey.com/book/detail/14163835.html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关键词搜索：https://www.jiaokey.com/tag/证券业从业资格考试专用辅导用书  历年真题考点归类精解及预测证券交易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