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中山大学管理案例研究  EMBA十周年专辑</w:t>
      </w:r>
    </w:p>
    <w:p>
      <w:r>
        <w:rPr>
          <w:rFonts w:ascii="宋体" w:hAnsi="宋体" w:eastAsia="宋体"/>
          <w:sz w:val="24"/>
        </w:rPr>
        <w:t>陈珠明，朱沆主编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中山大学管理案例研究  EMBA十周年专辑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陈珠明，朱沆主编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本书出售、求购地址：https://www.jiaokey.com/book/detail/14163826.html</w:t>
      </w:r>
    </w:p>
    <w:p>
      <w:r>
        <w:t>更多相关图书推荐：https://www.jiaokey.com</w:t>
      </w:r>
    </w:p>
    <w:p>
      <w:r>
        <w:t>陈珠明，朱沆主编 其他作品：https://www.jiaokey.com/tag/陈珠明，朱沆主编.html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关键词搜索：https://www.jiaokey.com/tag/中山大学管理案例研究  EMBA十周年专辑.html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