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WTO的未来  约翰·H.杰克逊纪念文集</w:t>
      </w:r>
    </w:p>
    <w:p>
      <w:r>
        <w:rPr>
          <w:rFonts w:ascii="宋体" w:hAnsi="宋体" w:eastAsia="宋体"/>
          <w:sz w:val="24"/>
        </w:rPr>
        <w:t>杨国华，冯军，史晓丽主编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WTO的未来  约翰·H.杰克逊纪念文集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杨国华，冯军，史晓丽主编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本书出售、求购地址：https://www.jiaokey.com/book/detail/14163810.html</w:t>
      </w:r>
    </w:p>
    <w:p>
      <w:r>
        <w:t>更多相关图书推荐：https://www.jiaokey.com</w:t>
      </w:r>
    </w:p>
    <w:p>
      <w:r>
        <w:t>杨国华，冯军，史晓丽主编 其他作品：https://www.jiaokey.com/tag/杨国华，冯军，史晓丽主编.html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关键词搜索：https://www.jiaokey.com/tag/WTO的未来  约翰·H.杰克逊纪念文集.html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