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全国财经专业（新课程标准）精品教材  微观经济学</w:t>
      </w:r>
    </w:p>
    <w:p>
      <w:r>
        <w:rPr>
          <w:rFonts w:ascii="宋体" w:hAnsi="宋体" w:eastAsia="宋体"/>
          <w:sz w:val="24"/>
        </w:rPr>
        <w:t>占英春，赵虎林，李宗伟主编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全国财经专业（新课程标准）精品教材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占英春，赵虎林，李宗伟主编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本书出售、求购地址：https://www.jiaokey.com/book/detail/14163808.html</w:t>
      </w:r>
    </w:p>
    <w:p>
      <w:r>
        <w:t>更多相关图书推荐：https://www.jiaokey.com</w:t>
      </w:r>
    </w:p>
    <w:p>
      <w:r>
        <w:t>占英春，赵虎林，李宗伟主编 其他作品：https://www.jiaokey.com/tag/占英春，赵虎林，李宗伟主编.html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