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复杂大型项目质量链识别方法及其优化模型</w:t>
      </w:r>
    </w:p>
    <w:p>
      <w:r>
        <w:rPr>
          <w:rFonts w:ascii="宋体" w:hAnsi="宋体" w:eastAsia="宋体"/>
          <w:sz w:val="24"/>
        </w:rPr>
        <w:t>乌云娜，杨益晟，董小泊著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复杂大型项目质量链识别方法及其优化模型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乌云娜，杨益晟，董小泊著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本书出售、求购地址：https://www.jiaokey.com/book/detail/14163796.html</w:t>
      </w:r>
    </w:p>
    <w:p>
      <w:r>
        <w:t>更多相关图书推荐：https://www.jiaokey.com</w:t>
      </w:r>
    </w:p>
    <w:p>
      <w:r>
        <w:t>乌云娜，杨益晟，董小泊著 其他作品：https://www.jiaokey.com/tag/乌云娜，杨益晟，董小泊著.html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关键词搜索：https://www.jiaokey.com/tag/复杂大型项目质量链识别方法及其优化模型.html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