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书名：王之涣诗集  校勘、详注、译诗、详析、研究资料汇编及名家集评本</w:t>
      </w:r>
    </w:p>
    <w:p>
      <w:r>
        <w:t>作者：王元明著</w:t>
      </w:r>
    </w:p>
    <w:p>
      <w:r>
        <w:t>出版社：2014.12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王之涣诗集  校勘、详注、译诗、详析、研究资料汇编及名家集评本 评论地址：https://www.jiaokey.com/book/detail/14163744.html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