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红色记忆  孟津革命遗址集萃</w:t>
      </w:r>
    </w:p>
    <w:p>
      <w:r>
        <w:rPr>
          <w:rFonts w:ascii="宋体" w:hAnsi="宋体" w:eastAsia="宋体"/>
          <w:sz w:val="24"/>
        </w:rPr>
        <w:t>中共孟津县委党史研究室编；刘宏勋主编；王鲜芳副主编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红色记忆  孟津革命遗址集萃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中共孟津县委党史研究室编；刘宏勋主编；王鲜芳副主编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中共孟津县委党史研究室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本书出售、求购地址：https://www.jiaokey.com/book/detail/14163680.html</w:t>
      </w:r>
    </w:p>
    <w:p>
      <w:r>
        <w:t>更多相关图书推荐：https://www.jiaokey.com</w:t>
      </w:r>
    </w:p>
    <w:p>
      <w:r>
        <w:t>中共孟津县委党史研究室编；刘宏勋主编；王鲜芳副主编 其他作品：https://www.jiaokey.com/tag/中共孟津县委党史研究室编；刘宏勋主编；王鲜芳副主编.html</w:t>
      </w:r>
    </w:p>
    <w:p>
      <w:r>
        <w:t>中共孟津县委党史研究室 出版图书：https://www.jiaokey.com/tag/中共孟津县委党史研究室.html</w:t>
      </w:r>
    </w:p>
    <w:p>
      <w:r>
        <w:t>关键词搜索：https://www.jiaokey.com/tag/红色记忆  孟津革命遗址集萃.html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