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书中自有致富路  微笑的太阳</w:t>
      </w:r>
    </w:p>
    <w:p>
      <w:r>
        <w:rPr>
          <w:rFonts w:ascii="宋体" w:hAnsi="宋体" w:eastAsia="宋体"/>
          <w:sz w:val="24"/>
        </w:rPr>
        <w:t>王世三，王守仁，谢建平著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书中自有致富路  微笑的太阳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王世三，王守仁，谢建平著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本书出售、求购地址：https://www.jiaokey.com/book/detail/14163662.html</w:t>
      </w:r>
    </w:p>
    <w:p>
      <w:r>
        <w:t>更多相关图书推荐：https://www.jiaokey.com</w:t>
      </w:r>
    </w:p>
    <w:p>
      <w:r>
        <w:t>王世三，王守仁，谢建平著 其他作品：https://www.jiaokey.com/tag/王世三，王守仁，谢建平著.html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关键词搜索：https://www.jiaokey.com/tag/书中自有致富路  微笑的太阳.html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