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《收获》50年精选序列  寻找失落的辉煌</w:t>
      </w:r>
    </w:p>
    <w:p>
      <w:r>
        <w:rPr>
          <w:rFonts w:ascii="宋体" w:hAnsi="宋体" w:eastAsia="宋体"/>
          <w:sz w:val="24"/>
        </w:rPr>
        <w:t>孙顺通著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《收获》50年精选序列  寻找失落的辉煌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本书出售、求购地址：https://www.jiaokey.com/book/detail/14163640.html</w:t>
      </w:r>
    </w:p>
    <w:p>
      <w:r>
        <w:t>更多相关图书推荐：https://www.jiaokey.com</w:t>
      </w:r>
    </w:p>
    <w:p>
      <w:r>
        <w:t>孙顺通著 其他作品：https://www.jiaokey.com/tag/孙顺通著.html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关键词搜索：https://www.jiaokey.com/tag/《收获》50年精选序列  寻找失落的辉煌.html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