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书名：最美洛阳人  2014</w:t>
      </w:r>
    </w:p>
    <w:p>
      <w:r>
        <w:t>作者：谷连民主编；蒋嘉柠副主编</w:t>
      </w:r>
    </w:p>
    <w:p>
      <w:r>
        <w:t>出版社：郑州：河南人民出版社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最美洛阳人  2014 评论地址：https://www.jiaokey.com/book/detail/14163636.html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